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新编外经贸英语函电与谈判  修订版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新编外经贸英语函电与谈判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本书出售、求购地址：https://www.jiaokey.com/book/detail/11884374.html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关键词搜索：https://www.jiaokey.com/tag/新编外经贸英语函电与谈判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