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书名：名师推荐给学生的1800条经典歇后语</w:t>
      </w:r>
    </w:p>
    <w:p>
      <w:r>
        <w:t>作者：崔钟杰主编</w:t>
      </w:r>
    </w:p>
    <w:p>
      <w:r>
        <w:t>出版社：长春：吉林摄影出版社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名师推荐给学生的1800条经典歇后语 评论地址：https://www.jiaokey.com/book/detail/11884371.html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