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书名：外贸英文制单教程</w:t>
      </w:r>
    </w:p>
    <w:p>
      <w:r>
        <w:t>作者：刘启萍，周树玲编著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外贸英文制单教程 评论地址：https://www.jiaokey.com/book/detail/11884292.html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