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书名：玉石鉴赏与收藏</w:t>
      </w:r>
    </w:p>
    <w:p>
      <w:r>
        <w:t>作者：沈泓，舒惠芳著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玉石鉴赏与收藏 评论地址：https://www.jiaokey.com/book/detail/11884282.html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