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口才三绝  脑中有词·心中有话·嘴上敢说</w:t>
      </w:r>
    </w:p>
    <w:p>
      <w:r>
        <w:rPr>
          <w:rFonts w:ascii="宋体" w:hAnsi="宋体" w:eastAsia="宋体"/>
          <w:sz w:val="24"/>
        </w:rPr>
        <w:t>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口才三绝  脑中有词·心中有话·嘴上敢说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本书出售、求购地址：https://www.jiaokey.com/book/detail/11884250.html</w:t>
      </w:r>
    </w:p>
    <w:p>
      <w:r>
        <w:t>更多相关图书推荐：https://www.jiaokey.com</w:t>
      </w:r>
    </w:p>
    <w:p>
      <w:r>
        <w:t>曹希波编著 其他作品：https://www.jiaokey.com/tag/曹希波编著.html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关键词搜索：https://www.jiaokey.com/tag/口才三绝  脑中有词·心中有话·嘴上敢说.html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