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缤纷行知路  江苏省陶行知研究会实验学校巡礼  1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缤纷行知路  江苏省陶行知研究会实验学校巡礼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本书出售、求购地址：https://www.jiaokey.com/book/detail/11884223.html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关键词搜索：https://www.jiaokey.com/tag/缤纷行知路  江苏省陶行知研究会实验学校巡礼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