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新编MPA英语听说教程 教学参考书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新编MPA英语听说教程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本书出售、求购地址：https://www.jiaokey.com/book/detail/11884215.html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关键词搜索：https://www.jiaokey.com/tag/新编MPA英语听说教程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