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书名：济阳坳陷非碳酸盐岩潜山油气藏</w:t>
      </w:r>
    </w:p>
    <w:p>
      <w:r>
        <w:t>作者：刘传虎，任建业著</w:t>
      </w:r>
    </w:p>
    <w:p>
      <w:r>
        <w:t>出版社：北京：石油工业出版社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济阳坳陷非碳酸盐岩潜山油气藏 评论地址：https://www.jiaokey.com/book/detail/11884196.html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