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当代世界的矿物加工技术与装备  第十届选矿年评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当代世界的矿物加工技术与装备  第十届选矿年评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本书出售、求购地址：https://www.jiaokey.com/book/detail/11884182.html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关键词搜索：https://www.jiaokey.com/tag/当代世界的矿物加工技术与装备  第十届选矿年评.html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