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岭南藏珍清瓷瑰宝  广东省第三届陶瓷  清代  藏品联展精品选</w:t>
      </w:r>
    </w:p>
    <w:p>
      <w:r>
        <w:rPr>
          <w:rFonts w:ascii="宋体" w:hAnsi="宋体" w:eastAsia="宋体"/>
          <w:sz w:val="24"/>
        </w:rPr>
        <w:t>郑志海主编；郑志海，余乃刚编著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岭南藏珍清瓷瑰宝  广东省第三届陶瓷  清代  藏品联展精品选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郑志海主编；郑志海，余乃刚编著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本书出售、求购地址：https://www.jiaokey.com/book/detail/11884180.html</w:t>
      </w:r>
    </w:p>
    <w:p>
      <w:r>
        <w:t>更多相关图书推荐：https://www.jiaokey.com</w:t>
      </w:r>
    </w:p>
    <w:p>
      <w:r>
        <w:t>郑志海主编；郑志海，余乃刚编著 其他作品：https://www.jiaokey.com/tag/郑志海主编；郑志海，余乃刚编著.html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关键词搜索：https://www.jiaokey.com/tag/岭南藏珍清瓷瑰宝  广东省第三届陶瓷  清代  藏品联展精品选.html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