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书名：大地之舞  中国民族民间舞蹈作品赏析</w:t>
      </w:r>
    </w:p>
    <w:p>
      <w:r>
        <w:t>作者：潘志涛主编</w:t>
      </w:r>
    </w:p>
    <w:p>
      <w:r>
        <w:t>出版社：上海：上海音乐出版社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大地之舞  中国民族民间舞蹈作品赏析 评论地址：https://www.jiaokey.com/book/detail/11884160.html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