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书名：药理与药物治疗学</w:t>
      </w:r>
    </w:p>
    <w:p>
      <w:r>
        <w:t>作者：王天玲主编</w:t>
      </w:r>
    </w:p>
    <w:p>
      <w:r>
        <w:t>出版社：西安：第四军医大学出版社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药理与药物治疗学 评论地址：https://www.jiaokey.com/book/detail/11884147.html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