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药用植物香鳞毛蕨药效物质基础的研究</w:t>
      </w:r>
    </w:p>
    <w:p>
      <w:r>
        <w:rPr>
          <w:rFonts w:ascii="宋体" w:hAnsi="宋体" w:eastAsia="宋体"/>
          <w:sz w:val="24"/>
        </w:rPr>
        <w:t>张彦龙著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药用植物香鳞毛蕨药效物质基础的研究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蕨类植物-药效-研究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本书出售、求购地址：https://www.jiaokey.com/book/detail/11884133.html</w:t>
      </w:r>
    </w:p>
    <w:p>
      <w:r>
        <w:t>更多相关图书推荐：https://www.jiaokey.com</w:t>
      </w:r>
    </w:p>
    <w:p>
      <w:r>
        <w:t>张彦龙著 其他作品：https://www.jiaokey.com/tag/张彦龙著.html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关键词搜索：https://www.jiaokey.com/tag/蕨类植物-药效-研究.html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