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最新电梯原理、使用与维护</w:t>
      </w:r>
    </w:p>
    <w:p>
      <w:r>
        <w:rPr>
          <w:rFonts w:ascii="宋体" w:hAnsi="宋体" w:eastAsia="宋体"/>
          <w:sz w:val="24"/>
        </w:rPr>
        <w:t>王志强，杨春帆，姜雪松等编著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最新电梯原理、使用与维护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王志强，杨春帆，姜雪松等编著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本书出售、求购地址：https://www.jiaokey.com/book/detail/11884130.html</w:t>
      </w:r>
    </w:p>
    <w:p>
      <w:r>
        <w:t>更多相关图书推荐：https://www.jiaokey.com</w:t>
      </w:r>
    </w:p>
    <w:p>
      <w:r>
        <w:t>王志强，杨春帆，姜雪松等编著 其他作品：https://www.jiaokey.com/tag/王志强，杨春帆，姜雪松等编著.html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关键词搜索：https://www.jiaokey.com/tag/最新电梯原理、使用与维护.html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