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书名：环境材料</w:t>
      </w:r>
    </w:p>
    <w:p>
      <w:r>
        <w:t>作者：钱晓良，刘石明编著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环境材料 评论地址：https://www.jiaokey.com/book/detail/11884087.html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