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爱丁堡皇家外科学院口腔正畸专业考试病例精选</w:t>
      </w:r>
    </w:p>
    <w:p>
      <w:r>
        <w:rPr>
          <w:rFonts w:ascii="宋体" w:hAnsi="宋体" w:eastAsia="宋体"/>
          <w:sz w:val="24"/>
        </w:rPr>
        <w:t>曾祥龙主编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爱丁堡皇家外科学院口腔正畸专业考试病例精选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曾祥龙主编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本书出售、求购地址：https://www.jiaokey.com/book/detail/11884066.html</w:t>
      </w:r>
    </w:p>
    <w:p>
      <w:r>
        <w:t>更多相关图书推荐：https://www.jiaokey.com</w:t>
      </w:r>
    </w:p>
    <w:p>
      <w:r>
        <w:t>曾祥龙主编 其他作品：https://www.jiaokey.com/tag/曾祥龙主编.html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关键词搜索：https://www.jiaokey.com/tag/爱丁堡皇家外科学院口腔正畸专业考试病例精选.html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