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  乐伯  约德  中英文本</w:t>
      </w:r>
    </w:p>
    <w:p>
      <w:r>
        <w:t>作者：蓝青主编；王韵嘉翻译</w:t>
      </w:r>
    </w:p>
    <w:p>
      <w:r>
        <w:t>出版社：沈阳:辽宁科学技术出版社,2007.03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摩尔  乐伯  约德  中英文本 评论地址：https://www.jiaokey.com/book/detail/11884064.html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