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诱惑空间  MARU室内设计年鉴 2</w:t>
      </w:r>
    </w:p>
    <w:p>
      <w:r>
        <w:rPr>
          <w:rFonts w:ascii="宋体" w:hAnsi="宋体" w:eastAsia="宋体"/>
          <w:sz w:val="24"/>
        </w:rPr>
        <w:t>韩国MARU杂志社主编；王培译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诱惑空间  MARU室内设计年鉴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韩国MARU杂志社主编；王培译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本书出售、求购地址：https://www.jiaokey.com/book/detail/11884059.html</w:t>
      </w:r>
    </w:p>
    <w:p>
      <w:r>
        <w:t>更多相关图书推荐：https://www.jiaokey.com</w:t>
      </w:r>
    </w:p>
    <w:p>
      <w:r>
        <w:t>韩国MARU杂志社主编；王培译 其他作品：https://www.jiaokey.com/tag/韩国MARU杂志社主编；王培译.html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关键词搜索：https://www.jiaokey.com/tag/诱惑空间  MARU室内设计年鉴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