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2007年全国微波毫米波会议论文集  下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2007年全国微波毫米波会议论文集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本书出售、求购地址：https://www.jiaokey.com/book/detail/11884042.html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关键词搜索：https://www.jiaokey.com/tag/2007年全国微波毫米波会议论文集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