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钢缆接骨术</w:t>
      </w:r>
    </w:p>
    <w:p>
      <w:r>
        <w:rPr>
          <w:rFonts w:ascii="宋体" w:hAnsi="宋体" w:eastAsia="宋体"/>
          <w:sz w:val="24"/>
        </w:rPr>
        <w:t>Peiner Labitzke著；赵金忠，罗从风主译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钢缆接骨术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Peiner Labitzke著；赵金忠，罗从风主译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本书出售、求购地址：https://www.jiaokey.com/book/detail/11884033.html</w:t>
      </w:r>
    </w:p>
    <w:p>
      <w:r>
        <w:t>更多相关图书推荐：https://www.jiaokey.com</w:t>
      </w:r>
    </w:p>
    <w:p>
      <w:r>
        <w:t>Peiner Labitzke著；赵金忠，罗从风主译 其他作品：https://www.jiaokey.com/tag/Peiner Labitzke著；赵金忠，罗从风主译.html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关键词搜索：https://www.jiaokey.com/tag/钢缆接骨术.html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