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书名：船舶燃气轮机结构</w:t>
      </w:r>
    </w:p>
    <w:p>
      <w:r>
        <w:t>作者：牛利民，李淑英主编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船舶燃气轮机结构 评论地址：https://www.jiaokey.com/book/detail/11883996.html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