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书名：你一定要牢记的81个健康常识</w:t>
      </w:r>
    </w:p>
    <w:p>
      <w:r>
        <w:t>作者：（英）罗杰·亨德森（Roger Henderson）著；张荣梅译</w:t>
      </w:r>
    </w:p>
    <w:p>
      <w:r>
        <w:t>出版社：天津：天津教育出版社</w:t>
      </w:r>
    </w:p>
    <w:p>
      <w:r>
        <w:t>出版日期：2007.02</w:t>
      </w:r>
    </w:p>
    <w:p>
      <w:r>
        <w:t>总页数：203</w:t>
      </w:r>
    </w:p>
    <w:p>
      <w:r>
        <w:t>更多请访问教客网: www.jiaokey.com</w:t>
      </w:r>
    </w:p>
    <w:p>
      <w:r>
        <w:t>你一定要牢记的81个健康常识 评论地址：https://www.jiaokey.com/book/detail/11883977.html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