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书名：轿车防盗系统检修、音响解码和保养灯归零</w:t>
      </w:r>
    </w:p>
    <w:p>
      <w:r>
        <w:t>作者：赵英君编著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轿车防盗系统检修、音响解码和保养灯归零 评论地址：https://www.jiaokey.com/book/detail/11883963.html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