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成衣工艺要领与制作</w:t>
      </w:r>
    </w:p>
    <w:p>
      <w:r>
        <w:rPr>
          <w:rFonts w:ascii="宋体" w:hAnsi="宋体" w:eastAsia="宋体"/>
          <w:sz w:val="24"/>
        </w:rPr>
        <w:t>卓克难编著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3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成衣工艺要领与制作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卓克难编著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服装-生产工艺-高等学校-教材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本书出售、求购地址：https://www.jiaokey.com/book/detail/11883946.html</w:t>
      </w:r>
    </w:p>
    <w:p>
      <w:r>
        <w:t>更多相关图书推荐：https://www.jiaokey.com</w:t>
      </w:r>
    </w:p>
    <w:p>
      <w:r>
        <w:t>卓克难编著 其他作品：https://www.jiaokey.com/tag/卓克难编著.html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关键词搜索：https://www.jiaokey.com/tag/服装-生产工艺-高等学校-教材.html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