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图解煤矿工人安全知识50条</w:t>
      </w:r>
    </w:p>
    <w:p>
      <w:r>
        <w:rPr>
          <w:rFonts w:ascii="宋体" w:hAnsi="宋体" w:eastAsia="宋体"/>
          <w:sz w:val="24"/>
        </w:rPr>
        <w:t>王树玉等绘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图解煤矿工人安全知识50条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王树玉等绘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本书出售、求购地址：https://www.jiaokey.com/book/detail/11883906.html</w:t>
      </w:r>
    </w:p>
    <w:p>
      <w:r>
        <w:t>更多相关图书推荐：https://www.jiaokey.com</w:t>
      </w:r>
    </w:p>
    <w:p>
      <w:r>
        <w:t>王树玉等绘 其他作品：https://www.jiaokey.com/tag/王树玉等绘.html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关键词搜索：https://www.jiaokey.com/tag/图解煤矿工人安全知识50条.html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