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活到百岁不是梦  从生命起源谈保健养生</w:t>
      </w:r>
    </w:p>
    <w:p>
      <w:r>
        <w:rPr>
          <w:rFonts w:ascii="宋体" w:hAnsi="宋体" w:eastAsia="宋体"/>
          <w:sz w:val="24"/>
        </w:rPr>
        <w:t>程兆盛，陈静编著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活到百岁不是梦  从生命起源谈保健养生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程兆盛，陈静编著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本书出售、求购地址：https://www.jiaokey.com/book/detail/11883898.html</w:t>
      </w:r>
    </w:p>
    <w:p>
      <w:r>
        <w:t>更多相关图书推荐：https://www.jiaokey.com</w:t>
      </w:r>
    </w:p>
    <w:p>
      <w:r>
        <w:t>程兆盛，陈静编著 其他作品：https://www.jiaokey.com/tag/程兆盛，陈静编著.html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关键词搜索：https://www.jiaokey.com/tag/活到百岁不是梦  从生命起源谈保健养生.html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