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书名：激光泌尿外科学</w:t>
      </w:r>
    </w:p>
    <w:p>
      <w:r>
        <w:t>作者：玄绪军，邬绍文，梅骅主编</w:t>
      </w:r>
    </w:p>
    <w:p>
      <w:r>
        <w:t>出版社：天津：天津科学技术出版社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激光泌尿外科学 评论地址：https://www.jiaokey.com/book/detail/11883882.html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