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书名：动物检疫检验</w:t>
      </w:r>
    </w:p>
    <w:p>
      <w:r>
        <w:t>作者：乐涛，毕玉霞主编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动物检疫检验 评论地址：https://www.jiaokey.com/book/detail/11883777.html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