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环境试验与环境试验设备用湿度查算手册</w:t>
      </w:r>
    </w:p>
    <w:p>
      <w:r>
        <w:rPr>
          <w:rFonts w:ascii="宋体" w:hAnsi="宋体" w:eastAsia="宋体"/>
          <w:sz w:val="24"/>
        </w:rPr>
        <w:t>陈云生编著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环境试验与环境试验设备用湿度查算手册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本书出售、求购地址：https://www.jiaokey.com/book/detail/11883761.html</w:t>
      </w:r>
    </w:p>
    <w:p>
      <w:r>
        <w:t>更多相关图书推荐：https://www.jiaokey.com</w:t>
      </w:r>
    </w:p>
    <w:p>
      <w:r>
        <w:t>陈云生编著 其他作品：https://www.jiaokey.com/tag/陈云生编著.html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关键词搜索：https://www.jiaokey.com/tag/环境试验与环境试验设备用湿度查算手册.html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