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地气图预测气候变化的原理和方法  上</w:t>
      </w:r>
    </w:p>
    <w:p>
      <w:r>
        <w:rPr>
          <w:rFonts w:ascii="宋体" w:hAnsi="宋体" w:eastAsia="宋体"/>
          <w:sz w:val="24"/>
        </w:rPr>
        <w:t>汤懋苍，赵红岩，张存杰等著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地气图预测气候变化的原理和方法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汤懋苍，赵红岩，张存杰等著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本书出售、求购地址：https://www.jiaokey.com/book/detail/11883760.html</w:t>
      </w:r>
    </w:p>
    <w:p>
      <w:r>
        <w:t>更多相关图书推荐：https://www.jiaokey.com</w:t>
      </w:r>
    </w:p>
    <w:p>
      <w:r>
        <w:t>汤懋苍，赵红岩，张存杰等著 其他作品：https://www.jiaokey.com/tag/汤懋苍，赵红岩，张存杰等著.html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关键词搜索：https://www.jiaokey.com/tag/地气图预测气候变化的原理和方法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