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多层螺旋CT心脏成像与冠状动脉造影</w:t>
      </w:r>
    </w:p>
    <w:p>
      <w:r>
        <w:rPr>
          <w:rFonts w:ascii="宋体" w:hAnsi="宋体" w:eastAsia="宋体"/>
          <w:sz w:val="24"/>
        </w:rPr>
        <w:t>陈步星，胡大一，洪楠主编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多层螺旋CT心脏成像与冠状动脉造影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陈步星，胡大一，洪楠主编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本书出售、求购地址：https://www.jiaokey.com/book/detail/11883752.html</w:t>
      </w:r>
    </w:p>
    <w:p>
      <w:r>
        <w:t>更多相关图书推荐：https://www.jiaokey.com</w:t>
      </w:r>
    </w:p>
    <w:p>
      <w:r>
        <w:t>陈步星，胡大一，洪楠主编 其他作品：https://www.jiaokey.com/tag/陈步星，胡大一，洪楠主编.html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关键词搜索：https://www.jiaokey.com/tag/多层螺旋CT心脏成像与冠状动脉造影.html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