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内科疾病诊治要点及习题系列丛书  风湿病分册</w:t>
      </w:r>
    </w:p>
    <w:p>
      <w:r>
        <w:rPr>
          <w:rFonts w:ascii="宋体" w:hAnsi="宋体" w:eastAsia="宋体"/>
          <w:sz w:val="24"/>
        </w:rPr>
        <w:t>苏茵主编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内科疾病诊治要点及习题系列丛书  风湿病分册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本书出售、求购地址：https://www.jiaokey.com/book/detail/11883743.html</w:t>
      </w:r>
    </w:p>
    <w:p>
      <w:r>
        <w:t>更多相关图书推荐：https://www.jiaokey.com</w:t>
      </w:r>
    </w:p>
    <w:p>
      <w:r>
        <w:t>苏茵主编 其他作品：https://www.jiaokey.com/tag/苏茵主编.html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关键词搜索：https://www.jiaokey.com/tag/内科疾病诊治要点及习题系列丛书  风湿病分册.html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