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曼珠沙华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曼珠沙华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本书出售、求购地址：https://www.jiaokey.com/book/detail/11883714.html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关键词搜索：https://www.jiaokey.com/tag/曼珠沙华.html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