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大数运算：加密多精度算法的理论与实现</w:t>
      </w:r>
    </w:p>
    <w:p>
      <w:r>
        <w:rPr>
          <w:rFonts w:ascii="宋体" w:hAnsi="宋体" w:eastAsia="宋体"/>
          <w:sz w:val="24"/>
        </w:rPr>
        <w:t>（美）TOM ST DENIS编著；尹浩琼等译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大数运算：加密多精度算法的理论与实现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ST DENIS编著；尹浩琼等译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本书出售、求购地址：https://www.jiaokey.com/book/detail/11883704.html</w:t>
      </w:r>
    </w:p>
    <w:p>
      <w:r>
        <w:t>更多相关图书推荐：https://www.jiaokey.com</w:t>
      </w:r>
    </w:p>
    <w:p>
      <w:r>
        <w:t>（美）TOM ST DENIS编著；尹浩琼等译 其他作品：https://www.jiaokey.com/tag/（美）TOM ST DENIS编著；尹浩琼等译.html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关键词搜索：https://www.jiaokey.com/tag/大数运算：加密多精度算法的理论与实现.html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