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2005 TEAM SYSTEM专家教程</w:t>
      </w:r>
    </w:p>
    <w:p>
      <w:r>
        <w:rPr>
          <w:rFonts w:ascii="宋体" w:hAnsi="宋体" w:eastAsia="宋体"/>
          <w:sz w:val="24"/>
        </w:rPr>
        <w:t>（美）JEAN-LUC DAVID TONY LOTON ERIK GUNVALDSON等著；金宇林 唐海洋 周耘译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2005 TEAM SYSTEM专家教程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（美）JEAN-LUC DAVID TONY LOTON ERIK GUNVALDSON等著；金宇林 唐海洋 周耘译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本书出售、求购地址：https://www.jiaokey.com/book/detail/11883702.html</w:t>
      </w:r>
    </w:p>
    <w:p>
      <w:r>
        <w:t>更多相关图书推荐：https://www.jiaokey.com</w:t>
      </w:r>
    </w:p>
    <w:p>
      <w:r>
        <w:t>（美）JEAN-LUC DAVID TONY LOTON ERIK GUNVALDSON等著；金宇林 唐海洋 周耘译 其他作品：https://www.jiaokey.com/tag/（美）JEAN-LUC DAVID TONY LOTON ERIK GUNVALDSON等著；金宇林 唐海洋 周耘译.html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2005 TEAM SYSTEM专家教程.html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