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GPS软件接收机基础  （第二版）</w:t>
      </w:r>
    </w:p>
    <w:p>
      <w:r>
        <w:rPr>
          <w:rFonts w:ascii="宋体" w:hAnsi="宋体" w:eastAsia="宋体"/>
          <w:sz w:val="24"/>
        </w:rPr>
        <w:t>（美）JAMES BAO-YEN TSUI著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GPS软件接收机基础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BAO-YEN TSUI著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本书出售、求购地址：https://www.jiaokey.com/book/detail/11883695.html</w:t>
      </w:r>
    </w:p>
    <w:p>
      <w:r>
        <w:t>更多相关图书推荐：https://www.jiaokey.com</w:t>
      </w:r>
    </w:p>
    <w:p>
      <w:r>
        <w:t>（美）JAMES BAO-YEN TSUI著 其他作品：https://www.jiaokey.com/tag/（美）JAMES BAO-YEN TSUI著.html</w:t>
      </w:r>
    </w:p>
    <w:p>
      <w:r>
        <w:t>关键词搜索：https://www.jiaokey.com/tag/GPS软件接收机基础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