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软件工程：方法与实践</w:t>
      </w:r>
    </w:p>
    <w:p>
      <w:r>
        <w:rPr>
          <w:rFonts w:ascii="宋体" w:hAnsi="宋体" w:eastAsia="宋体"/>
          <w:sz w:val="24"/>
        </w:rPr>
        <w:t>许家珆主编；白忠建，彭德中，吴磊编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软件工程：方法与实践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许家珆主编；白忠建，彭德中，吴磊编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本书出售、求购地址：https://www.jiaokey.com/book/detail/11883687.html</w:t>
      </w:r>
    </w:p>
    <w:p>
      <w:r>
        <w:t>更多相关图书推荐：https://www.jiaokey.com</w:t>
      </w:r>
    </w:p>
    <w:p>
      <w:r>
        <w:t>许家珆主编；白忠建，彭德中，吴磊编 其他作品：https://www.jiaokey.com/tag/许家珆主编；白忠建，彭德中，吴磊编.html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关键词搜索：https://www.jiaokey.com/tag/高等学校规划教材  软件工程：方法与实践.html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