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互联网使用的社会影响  上网、参与和互动</w:t>
      </w:r>
    </w:p>
    <w:p>
      <w:r>
        <w:rPr>
          <w:rFonts w:ascii="宋体" w:hAnsi="宋体" w:eastAsia="宋体"/>
          <w:sz w:val="24"/>
        </w:rPr>
        <w:t>（美）詹姆斯·E. 凯茨（James E. Katz），（美）罗纳德·E. 莱斯（Ronald E. Rice）著；郝芳，刘长江译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互联网使用的社会影响  上网、参与和互动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（美）詹姆斯·E. 凯茨（James E. Katz），（美）罗纳德·E. 莱斯（Ronald E. Rice）著；郝芳，刘长江译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本书出售、求购地址：https://www.jiaokey.com/book/detail/11883634.html</w:t>
      </w:r>
    </w:p>
    <w:p>
      <w:r>
        <w:t>更多相关图书推荐：https://www.jiaokey.com</w:t>
      </w:r>
    </w:p>
    <w:p>
      <w:r>
        <w:t>（美）詹姆斯·E. 凯茨（James E. Katz），（美）罗纳德·E. 莱斯（Ronald E. Rice）著；郝芳，刘长江译 其他作品：https://www.jiaokey.com/tag/（美）詹姆斯·E. 凯茨（James E. Katz），（美）罗纳德·E. 莱斯（Ronald E. Rice）著；郝芳，刘长江译.html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关键词搜索：https://www.jiaokey.com/tag/互联网使用的社会影响  上网、参与和互动.html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