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精通PRO/ENGINEER中文野火版3.0实战百例篇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精通PRO/ENGINEER中文野火版3.0实战百例篇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本书出售、求购地址：https://www.jiaokey.com/book/detail/11883617.html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关键词搜索：https://www.jiaokey.com/tag/精通PRO/ENGINEER中文野火版3.0实战百例篇.html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