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全国优秀畅销电脑培训教材  2007版计算机办公自动化培训教程  第3版</w:t>
      </w:r>
    </w:p>
    <w:p>
      <w:r>
        <w:rPr>
          <w:rFonts w:ascii="宋体" w:hAnsi="宋体" w:eastAsia="宋体"/>
          <w:sz w:val="24"/>
        </w:rPr>
        <w:t>诚君主编；夏川编著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全国优秀畅销电脑培训教材  2007版计算机办公自动化培训教程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诚君主编；夏川编著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本书出售、求购地址：https://www.jiaokey.com/book/detail/11883587.html</w:t>
      </w:r>
    </w:p>
    <w:p>
      <w:r>
        <w:t>更多相关图书推荐：https://www.jiaokey.com</w:t>
      </w:r>
    </w:p>
    <w:p>
      <w:r>
        <w:t>诚君主编；夏川编著 其他作品：https://www.jiaokey.com/tag/诚君主编；夏川编著.html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关键词搜索：https://www.jiaokey.com/tag/全国优秀畅销电脑培训教材  2007版计算机办公自动化培训教程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