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2007自学手册  机械绘图篇  中文版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2007自学手册  机械绘图篇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本书出售、求购地址：https://www.jiaokey.com/book/detail/11883559.html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2007自学手册  机械绘图篇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