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Max初级造型</w:t>
      </w:r>
    </w:p>
    <w:p>
      <w:r>
        <w:rPr>
          <w:rFonts w:ascii="宋体" w:hAnsi="宋体" w:eastAsia="宋体"/>
          <w:sz w:val="24"/>
        </w:rPr>
        <w:t>王嫱，（新加坡）苏黎诗著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Max初级造型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王嫱，（新加坡）苏黎诗著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本书出售、求购地址：https://www.jiaokey.com/book/detail/11883531.html</w:t>
      </w:r>
    </w:p>
    <w:p>
      <w:r>
        <w:t>更多相关图书推荐：https://www.jiaokey.com</w:t>
      </w:r>
    </w:p>
    <w:p>
      <w:r>
        <w:t>王嫱，（新加坡）苏黎诗著 其他作品：https://www.jiaokey.com/tag/王嫱，（新加坡）苏黎诗著.html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关键词搜索：https://www.jiaokey.com/tag/3ds Max初级造型.html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