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高等院校实践教程·信息技术类  人机界面设计</w:t>
      </w:r>
    </w:p>
    <w:p>
      <w:r>
        <w:rPr>
          <w:rFonts w:ascii="宋体" w:hAnsi="宋体" w:eastAsia="宋体"/>
          <w:sz w:val="24"/>
        </w:rPr>
        <w:t>周苏，左伍衡，王文；徐新爱等编著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高等院校实践教程·信息技术类  人机界面设计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周苏，左伍衡，王文；徐新爱等编著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本书出售、求购地址：https://www.jiaokey.com/book/detail/11883524.html</w:t>
      </w:r>
    </w:p>
    <w:p>
      <w:r>
        <w:t>更多相关图书推荐：https://www.jiaokey.com</w:t>
      </w:r>
    </w:p>
    <w:p>
      <w:r>
        <w:t>周苏，左伍衡，王文；徐新爱等编著 其他作品：https://www.jiaokey.com/tag/周苏，左伍衡，王文；徐新爱等编著.html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关键词搜索：https://www.jiaokey.com/tag/高等院校实践教程·信息技术类  人机界面设计.html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