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数码照片处理学问二合一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数码照片处理学问二合一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本书出售、求购地址：https://www.jiaokey.com/book/detail/11883521.html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数码照片处理学问二合一.html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