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数学最后冲刺解题思维定势与技巧  经济类</w:t>
      </w:r>
    </w:p>
    <w:p>
      <w:r>
        <w:rPr>
          <w:rFonts w:ascii="宋体" w:hAnsi="宋体" w:eastAsia="宋体"/>
          <w:sz w:val="24"/>
        </w:rPr>
        <w:t>陈文灯，陈启浩编著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数学最后冲刺解题思维定势与技巧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陈文灯，陈启浩编著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本书出售、求购地址：https://www.jiaokey.com/book/detail/11883512.html</w:t>
      </w:r>
    </w:p>
    <w:p>
      <w:r>
        <w:t>更多相关图书推荐：https://www.jiaokey.com</w:t>
      </w:r>
    </w:p>
    <w:p>
      <w:r>
        <w:t>陈文灯，陈启浩编著 其他作品：https://www.jiaokey.com/tag/陈文灯，陈启浩编著.html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关键词搜索：https://www.jiaokey.com/tag/数学最后冲刺解题思维定势与技巧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