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精粹版  7  善待自己每一天 Ⅶ Have more love in your life every day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精粹版  7  善待自己每一天 Ⅶ Have more love in your life every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本书出售、求购地址：https://www.jiaokey.com/book/detail/11883498.html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  精粹版  7  善待自己每一天 Ⅶ Have more love in your life every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