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词之美感特质的形成与演进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词之美感特质的形成与演进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本书出售、求购地址：https://www.jiaokey.com/book/detail/11883495.html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关键词搜索：https://www.jiaokey.com/tag/词之美感特质的形成与演进.html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