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书名：图解西藏生死书  认识生命轮回与解脱之道</w:t>
      </w:r>
    </w:p>
    <w:p>
      <w:r>
        <w:t>作者：紫图著</w:t>
      </w:r>
    </w:p>
    <w:p>
      <w:r>
        <w:t>出版社：西安：陕西师范大学出版社</w:t>
      </w:r>
    </w:p>
    <w:p>
      <w:r>
        <w:t>出版日期：2006.08</w:t>
      </w:r>
    </w:p>
    <w:p>
      <w:r>
        <w:t>总页数：303</w:t>
      </w:r>
    </w:p>
    <w:p>
      <w:r>
        <w:t>更多请访问教客网: www.jiaokey.com</w:t>
      </w:r>
    </w:p>
    <w:p>
      <w:r>
        <w:t>图解西藏生死书  认识生命轮回与解脱之道 评论地址：https://www.jiaokey.com/book/detail/11883469.html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