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金属表皮专辑</w:t>
      </w:r>
    </w:p>
    <w:p>
      <w:r>
        <w:rPr>
          <w:rFonts w:ascii="宋体" w:hAnsi="宋体" w:eastAsia="宋体"/>
          <w:sz w:val="24"/>
        </w:rPr>
        <w:t>《建筑与都市》中文版编辑部编；张懿，朱莉霞，熊毅译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金属表皮专辑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《建筑与都市》中文版编辑部编；张懿，朱莉霞，熊毅译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本书出售、求购地址：https://www.jiaokey.com/book/detail/11883443.html</w:t>
      </w:r>
    </w:p>
    <w:p>
      <w:r>
        <w:t>更多相关图书推荐：https://www.jiaokey.com</w:t>
      </w:r>
    </w:p>
    <w:p>
      <w:r>
        <w:t>《建筑与都市》中文版编辑部编；张懿，朱莉霞，熊毅译 其他作品：https://www.jiaokey.com/tag/《建筑与都市》中文版编辑部编；张懿，朱莉霞，熊毅译.html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金属表皮专辑.html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