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全国外经贸从业人员职业资格认证统编教材  新商务日语基础教程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全国外经贸从业人员职业资格认证统编教材  新商务日语基础教程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本书出售、求购地址：https://www.jiaokey.com/book/detail/11883421.html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关键词搜索：https://www.jiaokey.com/tag/全国外经贸从业人员职业资格认证统编教材  新商务日语基础教程.html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